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REKLAMACI</w:t>
      </w:r>
    </w:p>
    <w:p>
      <w:r>
        <w:t>Global Nutrition s.r.o.</w:t>
        <w:br/>
        <w:t>Vrbová 621</w:t>
        <w:br/>
        <w:t>562 03 Ústí nad Orlicí</w:t>
        <w:br/>
        <w:t>www.collamedic.cz</w:t>
        <w:br/>
        <w:t>info@collamedic.cz</w:t>
        <w:br/>
        <w:t>+420 734 676 379</w:t>
      </w:r>
    </w:p>
    <w:p>
      <w:pPr>
        <w:pStyle w:val="Heading2"/>
      </w:pPr>
      <w:r>
        <w:t>Údaje zákazníka</w:t>
      </w:r>
    </w:p>
    <w:p>
      <w:r>
        <w:t>Jméno a příjmení: ____________________</w:t>
      </w:r>
    </w:p>
    <w:p>
      <w:r>
        <w:t>E-mail: ____________________</w:t>
      </w:r>
    </w:p>
    <w:p>
      <w:r>
        <w:t>Telefon: ____________________</w:t>
      </w:r>
    </w:p>
    <w:p>
      <w:r>
        <w:t>Adresa: ____________________</w:t>
      </w:r>
    </w:p>
    <w:p>
      <w:pPr>
        <w:pStyle w:val="Heading2"/>
      </w:pPr>
      <w:r>
        <w:t>Údaje o objednávce</w:t>
      </w:r>
    </w:p>
    <w:p>
      <w:r>
        <w:t>Číslo objednávky: ____________________</w:t>
      </w:r>
    </w:p>
    <w:p>
      <w:r>
        <w:t>Datum objednávky: ____________________</w:t>
      </w:r>
    </w:p>
    <w:p>
      <w:pPr>
        <w:pStyle w:val="Heading2"/>
      </w:pPr>
      <w:r>
        <w:t>Údaje o reklamovaném produktu</w:t>
      </w:r>
    </w:p>
    <w:p>
      <w:r>
        <w:t>Název produktu: ____________________</w:t>
      </w:r>
    </w:p>
    <w:p>
      <w:r>
        <w:t>Kód produktu (pokud je znám): ____________________</w:t>
      </w:r>
    </w:p>
    <w:p>
      <w:r>
        <w:t>Počet kusů: ____________________</w:t>
      </w:r>
    </w:p>
    <w:p>
      <w:pPr>
        <w:pStyle w:val="Heading2"/>
      </w:pPr>
      <w:r>
        <w:t>Popis reklamace</w:t>
      </w:r>
    </w:p>
    <w:p>
      <w:r>
        <w:t>________________________________________________</w:t>
      </w:r>
    </w:p>
    <w:p>
      <w:r>
        <w:t>________________________________________________</w:t>
      </w:r>
    </w:p>
    <w:p>
      <w:pPr>
        <w:pStyle w:val="Heading2"/>
      </w:pPr>
      <w:r>
        <w:t>Požadovaný způsob vyřízení</w:t>
      </w:r>
    </w:p>
    <w:p>
      <w:r>
        <w:t>□ oprava</w:t>
      </w:r>
    </w:p>
    <w:p>
      <w:r>
        <w:t>□ výměna zboží</w:t>
      </w:r>
    </w:p>
    <w:p>
      <w:r>
        <w:t>□ sleva z kupní ceny</w:t>
      </w:r>
    </w:p>
    <w:p>
      <w:r>
        <w:t>□ vrácení peněz</w:t>
      </w:r>
    </w:p>
    <w:p>
      <w:r>
        <w:t>□ jiný požadavek: ____________________</w:t>
      </w:r>
    </w:p>
    <w:p>
      <w:r>
        <w:t>Datum: ____________________</w:t>
      </w:r>
    </w:p>
    <w:p>
      <w:r>
        <w:t>Podpis: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